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IN THE POST-COLD WAR WORLD  ESSAYS IN MEMORY OF LI HAOPEI</w:t>
      </w:r>
    </w:p>
    <w:p>
      <w:r>
        <w:rPr>
          <w:rFonts w:ascii="宋体" w:hAnsi="宋体" w:eastAsia="宋体"/>
          <w:sz w:val="24"/>
        </w:rPr>
        <w:t>SIENHO YEE AND WANG TIEYA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IN THE POST-COLD WAR WORLD  ESSAYS IN MEMORY OF LI HAOPEI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SIENHO YEE AND WANG TIEYA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本书出售、求购地址：https://www.jiaokey.com/book/detail/40589143.html</w:t>
      </w:r>
    </w:p>
    <w:p>
      <w:r>
        <w:t>更多相关图书推荐：https://www.jiaokey.com</w:t>
      </w:r>
    </w:p>
    <w:p>
      <w:r>
        <w:t>SIENHO YEE AND WANG TIEYA 其他作品：https://www.jiaokey.com/tag/SIENHO YEE AND WANG TIEYA.html</w:t>
      </w:r>
    </w:p>
    <w:p>
      <w:r>
        <w:t>ROUTLEDGE 出版图书：https://www.jiaokey.com/tag/ROUTLEDGE.html</w:t>
      </w:r>
    </w:p>
    <w:p>
      <w:r>
        <w:t>关键词搜索：https://www.jiaokey.com/tag/INTERNATIONAL LAW IN THE POST-COLD WAR WORLD  ESSAYS IN MEMORY OF LI HAOPEI.html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