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放射線(能)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放射線(能)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本书出售、求购地址：https://www.jiaokey.com/book/detail/40589098.html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关键词搜索：https://www.jiaokey.com/tag/放射線(能)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