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愛犬の選び方·飼い方と健康管理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愛犬の選び方·飼い方と健康管理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本书出售、求购地址：https://www.jiaokey.com/book/detail/40588908.html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角川書店 出版图书：https://www.jiaokey.com/tag/角川書店.html</w:t>
      </w:r>
    </w:p>
    <w:p>
      <w:r>
        <w:t>关键词搜索：https://www.jiaokey.com/tag/愛犬の選び方·飼い方と健康管理.html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