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チャペックの犬と猫のお話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チャペックの犬と猫のお話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本书出售、求购地址：https://www.jiaokey.com/book/detail/40588907.html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关键词搜索：https://www.jiaokey.com/tag/チャペックの犬と猫のお話.html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