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建設白書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建設白書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本书出售、求购地址：https://www.jiaokey.com/book/detail/40588894.html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关键词搜索：https://www.jiaokey.com/tag/建設白書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