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幼い子のいる暮らし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幼い子のいる暮らし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本书出售、求购地址：https://www.jiaokey.com/book/detail/40588589.html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关键词搜索：https://www.jiaokey.com/tag/幼い子のいる暮らし.html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