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ちびっ子ギャングの馴らしかた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ちびっ子ギャングの馴らしかた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本书出售、求购地址：https://www.jiaokey.com/book/detail/40588574.html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关键词搜索：https://www.jiaokey.com/tag/ちびっ子ギャングの馴らしかた.html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