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赤ちゃんのいる暮らし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赤ちゃんのいる暮らし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本书出售、求购地址：https://www.jiaokey.com/book/detail/40588525.html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关键词搜索：https://www.jiaokey.com/tag/赤ちゃんのいる暮らし.html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