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毛利子来の子育てストーリー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毛利子来の子育てストーリー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本书出售、求购地址：https://www.jiaokey.com/book/detail/40588497.html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关键词搜索：https://www.jiaokey.com/tag/毛利子来の子育てストーリー.html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