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心の発達とのばし方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心の発達とのばし方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本书出售、求购地址：https://www.jiaokey.com/book/detail/40588488.html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关键词搜索：https://www.jiaokey.com/tag/心の発達とのばし方.html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