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暮しの思想 続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暮しの思想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本书出售、求购地址：https://www.jiaokey.com/book/detail/40588426.html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关键词搜索：https://www.jiaokey.com/tag/暮しの思想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