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アサヒ家庭の百科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アサヒ家庭の百科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本书出售、求购地址：https://www.jiaokey.com/book/detail/40588406.html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关键词搜索：https://www.jiaokey.com/tag/アサヒ家庭の百科.html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