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おいしくて安全な食べ物ガイド</w:t>
      </w:r>
    </w:p>
    <w:p>
      <w:r>
        <w:rPr>
          <w:rFonts w:ascii="宋体" w:hAnsi="宋体" w:eastAsia="宋体"/>
          <w:sz w:val="24"/>
        </w:rPr>
        <w:t>金丸弘美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おいしくて安全な食べ物ガイド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金丸弘美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廣済堂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本书出售、求购地址：https://www.jiaokey.com/book/detail/40587928.html</w:t>
      </w:r>
    </w:p>
    <w:p>
      <w:r>
        <w:t>更多相关图书推荐：https://www.jiaokey.com</w:t>
      </w:r>
    </w:p>
    <w:p>
      <w:r>
        <w:t>金丸弘美 其他作品：https://www.jiaokey.com/tag/金丸弘美.html</w:t>
      </w:r>
    </w:p>
    <w:p>
      <w:r>
        <w:t>廣済堂 出版图书：https://www.jiaokey.com/tag/廣済堂.html</w:t>
      </w:r>
    </w:p>
    <w:p>
      <w:r>
        <w:t>关键词搜索：https://www.jiaokey.com/tag/おいしくて安全な食べ物ガイド.html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