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大芸術家·大ヒーローの食卓はなぜ劇的か!?</w:t>
      </w:r>
    </w:p>
    <w:p>
      <w:r>
        <w:rPr>
          <w:rFonts w:ascii="宋体" w:hAnsi="宋体" w:eastAsia="宋体"/>
          <w:sz w:val="24"/>
        </w:rPr>
        <w:t>夏坂健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大芸術家·大ヒーローの食卓はなぜ劇的か!?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夏坂健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本书出售、求购地址：https://www.jiaokey.com/book/detail/40587924.html</w:t>
      </w:r>
    </w:p>
    <w:p>
      <w:r>
        <w:t>更多相关图书推荐：https://www.jiaokey.com</w:t>
      </w:r>
    </w:p>
    <w:p>
      <w:r>
        <w:t>夏坂健 其他作品：https://www.jiaokey.com/tag/夏坂健.html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关键词搜索：https://www.jiaokey.com/tag/大芸術家·大ヒーローの食卓はなぜ劇的か!?.html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