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あそびのクラフト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あそびのクラフト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本书出售、求购地址：https://www.jiaokey.com/book/detail/40587773.html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关键词搜索：https://www.jiaokey.com/tag/あそびのクラフト.html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