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愛する1000年先の子供たちへ</w:t>
      </w:r>
    </w:p>
    <w:p>
      <w:r>
        <w:rPr>
          <w:rFonts w:ascii="宋体" w:hAnsi="宋体" w:eastAsia="宋体"/>
          <w:sz w:val="24"/>
        </w:rPr>
        <w:t>日本子孫基金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愛する1000年先の子供たちへ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日本子孫基金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本书出售、求购地址：https://www.jiaokey.com/book/detail/40586747.html</w:t>
      </w:r>
    </w:p>
    <w:p>
      <w:r>
        <w:t>更多相关图书推荐：https://www.jiaokey.com</w:t>
      </w:r>
    </w:p>
    <w:p>
      <w:r>
        <w:t>日本子孫基金 其他作品：https://www.jiaokey.com/tag/日本子孫基金.html</w:t>
      </w:r>
    </w:p>
    <w:p>
      <w:r>
        <w:t>合同 出版图书：https://www.jiaokey.com/tag/合同.html</w:t>
      </w:r>
    </w:p>
    <w:p>
      <w:r>
        <w:t>关键词搜索：https://www.jiaokey.com/tag/愛する1000年先の子供たちへ.html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