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路地ウラ開放クルマ止め作戦</w:t>
      </w:r>
    </w:p>
    <w:p>
      <w:r>
        <w:rPr>
          <w:rFonts w:ascii="宋体" w:hAnsi="宋体" w:eastAsia="宋体"/>
          <w:sz w:val="24"/>
        </w:rPr>
        <w:t>川嶋敏正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路地ウラ開放クルマ止め作戦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川嶋敏正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自治体研究社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本书出售、求购地址：https://www.jiaokey.com/book/detail/40586516.html</w:t>
      </w:r>
    </w:p>
    <w:p>
      <w:r>
        <w:t>更多相关图书推荐：https://www.jiaokey.com</w:t>
      </w:r>
    </w:p>
    <w:p>
      <w:r>
        <w:t>川嶋敏正 其他作品：https://www.jiaokey.com/tag/川嶋敏正.html</w:t>
      </w:r>
    </w:p>
    <w:p>
      <w:r>
        <w:t>自治体研究社 出版图书：https://www.jiaokey.com/tag/自治体研究社.html</w:t>
      </w:r>
    </w:p>
    <w:p>
      <w:r>
        <w:t>关键词搜索：https://www.jiaokey.com/tag/路地ウラ開放クルマ止め作戦.html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