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クルマと人の夢と挑戦</w:t>
      </w:r>
    </w:p>
    <w:p>
      <w:r>
        <w:rPr>
          <w:rFonts w:ascii="宋体" w:hAnsi="宋体" w:eastAsia="宋体"/>
          <w:sz w:val="24"/>
        </w:rPr>
        <w:t>飛田浩昭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クルマと人の夢と挑戦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飛田浩昭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全国自動車整備専門学校協会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本书出售、求购地址：https://www.jiaokey.com/book/detail/40586465.html</w:t>
      </w:r>
    </w:p>
    <w:p>
      <w:r>
        <w:t>更多相关图书推荐：https://www.jiaokey.com</w:t>
      </w:r>
    </w:p>
    <w:p>
      <w:r>
        <w:t>飛田浩昭 其他作品：https://www.jiaokey.com/tag/飛田浩昭.html</w:t>
      </w:r>
    </w:p>
    <w:p>
      <w:r>
        <w:t>全国自動車整備専門学校協会 出版图书：https://www.jiaokey.com/tag/全国自動車整備専門学校協会.html</w:t>
      </w:r>
    </w:p>
    <w:p>
      <w:r>
        <w:t>关键词搜索：https://www.jiaokey.com/tag/クルマと人の夢と挑戦.html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