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ダム風土記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ダム風土記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本书出售、求购地址：https://www.jiaokey.com/book/detail/40586377.html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关键词搜索：https://www.jiaokey.com/tag/ダム風土記.html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