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知ってどーなる!?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知ってどーなる!?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本书出售、求购地址：https://www.jiaokey.com/book/detail/40585989.html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关键词搜索：https://www.jiaokey.com/tag/知ってどーなる!?.html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