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ゴミがわかるキーワード70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ゴミがわかるキーワード70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本书出售、求购地址：https://www.jiaokey.com/book/detail/40585920.html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关键词搜索：https://www.jiaokey.com/tag/ゴミがわかるキーワード70.html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