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呼吸器疾患患者の看護診断とケア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呼吸器疾患患者の看護診断とケア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本书出售、求购地址：https://www.jiaokey.com/book/detail/40585710.html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医学書院 出版图书：https://www.jiaokey.com/tag/医学書院.html</w:t>
      </w:r>
    </w:p>
    <w:p>
      <w:r>
        <w:t>关键词搜索：https://www.jiaokey.com/tag/呼吸器疾患患者の看護診断とケア.html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