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日常生活行動の援助技術 2</w:t>
      </w:r>
    </w:p>
    <w:p>
      <w:r>
        <w:rPr>
          <w:rFonts w:ascii="宋体" w:hAnsi="宋体" w:eastAsia="宋体"/>
          <w:sz w:val="24"/>
        </w:rPr>
        <w:t>金子道子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日常生活行動の援助技術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本书出售、求购地址：https://www.jiaokey.com/book/detail/40585684.html</w:t>
      </w:r>
    </w:p>
    <w:p>
      <w:r>
        <w:t>更多相关图书推荐：https://www.jiaokey.com</w:t>
      </w:r>
    </w:p>
    <w:p>
      <w:r>
        <w:t>金子道子 其他作品：https://www.jiaokey.com/tag/金子道子.html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关键词搜索：https://www.jiaokey.com/tag/日常生活行動の援助技術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