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治療に伴う看護の方法</w:t>
      </w:r>
    </w:p>
    <w:p>
      <w:r>
        <w:rPr>
          <w:rFonts w:ascii="宋体" w:hAnsi="宋体" w:eastAsia="宋体"/>
          <w:sz w:val="24"/>
        </w:rPr>
        <w:t>丸川和子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治療に伴う看護の方法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本书出售、求购地址：https://www.jiaokey.com/book/detail/40585674.html</w:t>
      </w:r>
    </w:p>
    <w:p>
      <w:r>
        <w:t>更多相关图书推荐：https://www.jiaokey.com</w:t>
      </w:r>
    </w:p>
    <w:p>
      <w:r>
        <w:t>丸川和子 其他作品：https://www.jiaokey.com/tag/丸川和子.html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关键词搜索：https://www.jiaokey.com/tag/治療に伴う看護の方法.html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