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整形外科ケア/スキンケア/目·耳·鼻のケア/老人のケア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整形外科ケア/スキンケア/目·耳·鼻のケア/老人のケア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照林社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本书出售、求购地址：https://www.jiaokey.com/book/detail/40585587.html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照林社 出版图书：https://www.jiaokey.com/tag/照林社.html</w:t>
      </w:r>
    </w:p>
    <w:p>
      <w:r>
        <w:t>关键词搜索：https://www.jiaokey.com/tag/整形外科ケア/スキンケア/目·耳·鼻のケア/老人のケア.html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