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呼吸機能障害をもつ成人の看護/循環機能障害をもつ成人の看護</w:t>
      </w:r>
    </w:p>
    <w:p>
      <w:r>
        <w:rPr>
          <w:rFonts w:ascii="宋体" w:hAnsi="宋体" w:eastAsia="宋体"/>
          <w:sz w:val="24"/>
        </w:rPr>
        <w:t>野口美和子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呼吸機能障害をもつ成人の看護/循環機能障害をもつ成人の看護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野口美和子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メジカルフレンド社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本书出售、求购地址：https://www.jiaokey.com/book/detail/40585560.html</w:t>
      </w:r>
    </w:p>
    <w:p>
      <w:r>
        <w:t>更多相关图书推荐：https://www.jiaokey.com</w:t>
      </w:r>
    </w:p>
    <w:p>
      <w:r>
        <w:t>野口美和子 其他作品：https://www.jiaokey.com/tag/野口美和子.html</w:t>
      </w:r>
    </w:p>
    <w:p>
      <w:r>
        <w:t>メジカルフレンド社 出版图书：https://www.jiaokey.com/tag/メジカルフレンド社.html</w:t>
      </w:r>
    </w:p>
    <w:p>
      <w:r>
        <w:t>关键词搜索：https://www.jiaokey.com/tag/呼吸機能障害をもつ成人の看護/循環機能障害をもつ成人の看護.html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