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看護に必要な水と電解質の知識</w:t>
      </w:r>
    </w:p>
    <w:p>
      <w:r>
        <w:rPr>
          <w:rFonts w:ascii="宋体" w:hAnsi="宋体" w:eastAsia="宋体"/>
          <w:sz w:val="24"/>
        </w:rPr>
        <w:t>森田智恵子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看護に必要な水と電解質の知識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森田智恵子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本书出售、求购地址：https://www.jiaokey.com/book/detail/40585457.html</w:t>
      </w:r>
    </w:p>
    <w:p>
      <w:r>
        <w:t>更多相关图书推荐：https://www.jiaokey.com</w:t>
      </w:r>
    </w:p>
    <w:p>
      <w:r>
        <w:t>森田智恵子 其他作品：https://www.jiaokey.com/tag/森田智恵子.html</w:t>
      </w:r>
    </w:p>
    <w:p>
      <w:r>
        <w:t>金原 出版图书：https://www.jiaokey.com/tag/金原.html</w:t>
      </w:r>
    </w:p>
    <w:p>
      <w:r>
        <w:t>关键词搜索：https://www.jiaokey.com/tag/看護に必要な水と電解質の知識.html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