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キューブラ·ロス生と死の癒し</w:t>
      </w:r>
    </w:p>
    <w:p>
      <w:r>
        <w:rPr>
          <w:rFonts w:ascii="宋体" w:hAnsi="宋体" w:eastAsia="宋体"/>
          <w:sz w:val="24"/>
        </w:rPr>
        <w:t>アニマ2001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キューブラ·ロス生と死の癒し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アニマ2001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本书出售、求购地址：https://www.jiaokey.com/book/detail/40585030.html</w:t>
      </w:r>
    </w:p>
    <w:p>
      <w:r>
        <w:t>更多相关图书推荐：https://www.jiaokey.com</w:t>
      </w:r>
    </w:p>
    <w:p>
      <w:r>
        <w:t>アニマ2001 其他作品：https://www.jiaokey.com/tag/アニマ2001.html</w:t>
      </w:r>
    </w:p>
    <w:p>
      <w:r>
        <w:t>星雲社 出版图书：https://www.jiaokey.com/tag/星雲社.html</w:t>
      </w:r>
    </w:p>
    <w:p>
      <w:r>
        <w:t>关键词搜索：https://www.jiaokey.com/tag/キューブラ·ロス生と死の癒し.html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