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SE型とWM型体質で健康法·生活法を選べ</w:t>
      </w:r>
    </w:p>
    <w:p>
      <w:r>
        <w:rPr>
          <w:rFonts w:ascii="宋体" w:hAnsi="宋体" w:eastAsia="宋体"/>
          <w:sz w:val="24"/>
        </w:rPr>
        <w:t>小松道俊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SE型とWM型体質で健康法·生活法を選べ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小松道俊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本书出售、求购地址：https://www.jiaokey.com/book/detail/40584944.html</w:t>
      </w:r>
    </w:p>
    <w:p>
      <w:r>
        <w:t>更多相关图书推荐：https://www.jiaokey.com</w:t>
      </w:r>
    </w:p>
    <w:p>
      <w:r>
        <w:t>小松道俊 其他作品：https://www.jiaokey.com/tag/小松道俊.html</w:t>
      </w:r>
    </w:p>
    <w:p>
      <w:r>
        <w:t>主婦の友社 出版图书：https://www.jiaokey.com/tag/主婦の友社.html</w:t>
      </w:r>
    </w:p>
    <w:p>
      <w:r>
        <w:t>关键词搜索：https://www.jiaokey.com/tag/SE型とWM型体質で健康法·生活法を選べ.html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