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世界に誇る一流病院 2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世界に誇る一流病院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ホーチキ商事·出版部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本书出售、求购地址：https://www.jiaokey.com/book/detail/40584668.html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ホーチキ商事·出版部 出版图书：https://www.jiaokey.com/tag/ホーチキ商事·出版部.html</w:t>
      </w:r>
    </w:p>
    <w:p>
      <w:r>
        <w:t>关键词搜索：https://www.jiaokey.com/tag/世界に誇る一流病院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