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ドクター高須の抱腹絶倒「新·養生訓」</w:t>
      </w:r>
    </w:p>
    <w:p>
      <w:r>
        <w:rPr>
          <w:rFonts w:ascii="宋体" w:hAnsi="宋体" w:eastAsia="宋体"/>
          <w:sz w:val="24"/>
        </w:rPr>
        <w:t>高須克弥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ドクター高須の抱腹絶倒「新·養生訓」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高須克弥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本书出售、求购地址：https://www.jiaokey.com/book/detail/40584266.html</w:t>
      </w:r>
    </w:p>
    <w:p>
      <w:r>
        <w:t>更多相关图书推荐：https://www.jiaokey.com</w:t>
      </w:r>
    </w:p>
    <w:p>
      <w:r>
        <w:t>高須克弥 其他作品：https://www.jiaokey.com/tag/高須克弥.html</w:t>
      </w:r>
    </w:p>
    <w:p>
      <w:r>
        <w:t>早稲田 出版图书：https://www.jiaokey.com/tag/早稲田.html</w:t>
      </w:r>
    </w:p>
    <w:p>
      <w:r>
        <w:t>关键词搜索：https://www.jiaokey.com/tag/ドクター高須の抱腹絶倒「新·養生訓」.html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