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驚きのアスタキサンチン効果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驚きのアスタキサンチン効果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本书出售、求购地址：https://www.jiaokey.com/book/detail/40584174.html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关键词搜索：https://www.jiaokey.com/tag/驚きのアスタキサンチン効果.html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