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貧血の食事療法</w:t>
      </w:r>
    </w:p>
    <w:p>
      <w:r>
        <w:rPr>
          <w:rFonts w:ascii="宋体" w:hAnsi="宋体" w:eastAsia="宋体"/>
          <w:sz w:val="24"/>
        </w:rPr>
        <w:t>西原豊子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貧血の食事療法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本书出售、求购地址：https://www.jiaokey.com/book/detail/40584110.html</w:t>
      </w:r>
    </w:p>
    <w:p>
      <w:r>
        <w:t>更多相关图书推荐：https://www.jiaokey.com</w:t>
      </w:r>
    </w:p>
    <w:p>
      <w:r>
        <w:t>西原豊子 其他作品：https://www.jiaokey.com/tag/西原豊子.html</w:t>
      </w:r>
    </w:p>
    <w:p>
      <w:r>
        <w:t>医歯薬 出版图书：https://www.jiaokey.com/tag/医歯薬.html</w:t>
      </w:r>
    </w:p>
    <w:p>
      <w:r>
        <w:t>关键词搜索：https://www.jiaokey.com/tag/貧血の食事療法.html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