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こんなサプリメントが(栄養補助食品)欲しかった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こんなサプリメントが(栄養補助食品)欲しかった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本书出售、求购地址：https://www.jiaokey.com/book/detail/40584098.html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角川書店 出版图书：https://www.jiaokey.com/tag/角川書店.html</w:t>
      </w:r>
    </w:p>
    <w:p>
      <w:r>
        <w:t>关键词搜索：https://www.jiaokey.com/tag/こんなサプリメントが(栄養補助食品)欲しかった.html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