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保健同人家庭の医学 別冊付録:医療施設·相談機関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保健同人家庭の医学 別冊付録:医療施設·相談機関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本书出售、求购地址：https://www.jiaokey.com/book/detail/40583979.html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关键词搜索：https://www.jiaokey.com/tag/保健同人家庭の医学 別冊付録:医療施設·相談機関.html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