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リウマチと神経痛の百科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リウマチと神経痛の百科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本书出售、求购地址：https://www.jiaokey.com/book/detail/40583947.html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关键词搜索：https://www.jiaokey.com/tag/リウマチと神経痛の百科.html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