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家庭でできる健康管理の百科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家庭でできる健康管理の百科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本书出售、求购地址：https://www.jiaokey.com/book/detail/40583942.html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关键词搜索：https://www.jiaokey.com/tag/家庭でできる健康管理の百科.html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