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医学略語小辞典</w:t>
      </w:r>
    </w:p>
    <w:p>
      <w:r>
        <w:rPr>
          <w:rFonts w:ascii="宋体" w:hAnsi="宋体" w:eastAsia="宋体"/>
          <w:sz w:val="24"/>
        </w:rPr>
        <w:t>澤木修二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医学略語小辞典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澤木修二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本书出售、求购地址：https://www.jiaokey.com/book/detail/40583941.html</w:t>
      </w:r>
    </w:p>
    <w:p>
      <w:r>
        <w:t>更多相关图书推荐：https://www.jiaokey.com</w:t>
      </w:r>
    </w:p>
    <w:p>
      <w:r>
        <w:t>澤木修二 其他作品：https://www.jiaokey.com/tag/澤木修二.html</w:t>
      </w:r>
    </w:p>
    <w:p>
      <w:r>
        <w:t>金芳堂 出版图书：https://www.jiaokey.com/tag/金芳堂.html</w:t>
      </w:r>
    </w:p>
    <w:p>
      <w:r>
        <w:t>关键词搜索：https://www.jiaokey.com/tag/医学略語小辞典.html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