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渡辺淳一クリニック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渡辺淳一クリニック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本书出售、求购地址：https://www.jiaokey.com/book/detail/40583932.html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关键词搜索：https://www.jiaokey.com/tag/渡辺淳一クリニック.html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