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どくとるマンボウ昆虫記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どくとるマンボウ昆虫記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本书出售、求购地址：https://www.jiaokey.com/book/detail/40583661.html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关键词搜索：https://www.jiaokey.com/tag/どくとるマンボウ昆虫記.html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