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小動物の飼育と観察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小動物の飼育と観察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本书出售、求购地址：https://www.jiaokey.com/book/detail/40583494.html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关键词搜索：https://www.jiaokey.com/tag/小動物の飼育と観察.html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