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三崎臨海実験所を去来した人たち</w:t>
      </w:r>
    </w:p>
    <w:p>
      <w:r>
        <w:rPr>
          <w:rFonts w:ascii="宋体" w:hAnsi="宋体" w:eastAsia="宋体"/>
          <w:sz w:val="24"/>
        </w:rPr>
        <w:t>磯野直秀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三崎臨海実験所を去来した人たち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磯野直秀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本书出售、求购地址：https://www.jiaokey.com/book/detail/40583480.html</w:t>
      </w:r>
    </w:p>
    <w:p>
      <w:r>
        <w:t>更多相关图书推荐：https://www.jiaokey.com</w:t>
      </w:r>
    </w:p>
    <w:p>
      <w:r>
        <w:t>磯野直秀 其他作品：https://www.jiaokey.com/tag/磯野直秀.html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关键词搜索：https://www.jiaokey.com/tag/三崎臨海実験所を去来した人たち.html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