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171A/171B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171A/171B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本书出售、求购地址：https://www.jiaokey.com/book/detail/40583409.html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171A/171B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