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 VOLUME 168/169S SCIENTIFIC RESULTS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 VOLUME 168/169S SCIENTIFIC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本书出售、求购地址：https://www.jiaokey.com/book/detail/40583406.html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 VOLUME 168/169S SCIENTIFIC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