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133 INITIAL REPORTS PART 1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133 INITIAL REPORTS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本书出售、求购地址：https://www.jiaokey.com/book/detail/40583405.html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133 INITIAL REPORTS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