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159/159T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159/159T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本书出售、求购地址：https://www.jiaokey.com/book/detail/40583382.html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159/159T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