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PROCEEDINGS OF THE OCEAN DRILLING PROGRAM  VOLUME 105/109/111 PART A INITIAL REPORT</w:t>
      </w:r>
    </w:p>
    <w:p>
      <w:r>
        <w:rPr>
          <w:rFonts w:ascii="宋体" w:hAnsi="宋体" w:eastAsia="宋体"/>
          <w:sz w:val="24"/>
        </w:rPr>
        <w:t>JOINT OCEANOGRAPHIC INSTITUTIONS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PROCEEDINGS OF THE OCEAN DRILLING PROGRAM  VOLUME 105/109/111 PART A INITIAL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JOINT OCEANOGRAPHIC INSTITUTIONS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本书出售、求购地址：https://www.jiaokey.com/book/detail/40583374.html</w:t>
      </w:r>
    </w:p>
    <w:p>
      <w:r>
        <w:t>更多相关图书推荐：https://www.jiaokey.com</w:t>
      </w:r>
    </w:p>
    <w:p>
      <w:r>
        <w:t>JOINT OCEANOGRAPHIC INSTITUTIONS 其他作品：https://www.jiaokey.com/tag/JOINT OCEANOGRAPHIC INSTITUTIONS.html</w:t>
      </w:r>
    </w:p>
    <w:p>
      <w:r>
        <w:t>INC 出版图书：https://www.jiaokey.com/tag/INC.html</w:t>
      </w:r>
    </w:p>
    <w:p>
      <w:r>
        <w:t>关键词搜索：https://www.jiaokey.com/tag/PROCEEDINGS OF THE OCEAN DRILLING PROGRAM  VOLUME 105/109/111 PART A INITIAL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