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105 PART A INITIAL REPORT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105 PART A INITIAL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本书出售、求购地址：https://www.jiaokey.com/book/detail/40583372.html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105 PART A INITIAL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