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VOLUME 144 INITIAL REPORTS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VOLUME 144 INITIAL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本书出售、求购地址：https://www.jiaokey.com/book/detail/40583222.html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VOLUME 144 INITIAL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