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VOLUME 150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VOLUME 150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本书出售、求购地址：https://www.jiaokey.com/book/detail/40583213.html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VOLUME 150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